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7D57" w14:textId="77777777" w:rsidR="002C5496" w:rsidRPr="00175D8C" w:rsidRDefault="00000000" w:rsidP="00175D8C">
      <w:pPr>
        <w:pStyle w:val="Heading1"/>
        <w:spacing w:before="0"/>
        <w:jc w:val="center"/>
        <w:rPr>
          <w:rFonts w:ascii="TH SarabunPSK" w:hAnsi="TH SarabunPSK" w:cs="TH SarabunPSK"/>
          <w:sz w:val="36"/>
          <w:szCs w:val="36"/>
        </w:rPr>
      </w:pPr>
      <w:r w:rsidRPr="00175D8C">
        <w:rPr>
          <w:rFonts w:ascii="TH SarabunPSK" w:hAnsi="TH SarabunPSK" w:cs="TH SarabunPSK"/>
          <w:sz w:val="36"/>
          <w:szCs w:val="36"/>
        </w:rPr>
        <w:t>หนังสือแสดงเจตนาร่วมลงทุน (Letter of Co-Investment Intent)</w:t>
      </w:r>
    </w:p>
    <w:p w14:paraId="290D51D7" w14:textId="77777777" w:rsidR="002C5496" w:rsidRPr="00175D8C" w:rsidRDefault="00000000" w:rsidP="00175D8C">
      <w:pPr>
        <w:ind w:left="5040"/>
        <w:jc w:val="center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</w:rPr>
        <w:t>วันที่ ……………………………………</w:t>
      </w:r>
    </w:p>
    <w:p w14:paraId="28BE54F7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เรื่อง: หนังสือแสดงเจตนาร่วมลงทุนในโครงการ </w:t>
      </w:r>
      <w:r w:rsidRPr="00175D8C">
        <w:rPr>
          <w:rFonts w:cs="TH SarabunPSK"/>
          <w:sz w:val="30"/>
          <w:szCs w:val="30"/>
        </w:rPr>
        <w:t>“………………………………………………………………………”</w:t>
      </w:r>
    </w:p>
    <w:p w14:paraId="28CE4E2A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เรียน: หน่วยบริหารและจัดการทุนด้านการพัฒนาระดับพื้นที่ (บพท.) </w:t>
      </w:r>
    </w:p>
    <w:p w14:paraId="0D997136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ข้าพเจ้า (ชื่อ</w:t>
      </w:r>
      <w:r w:rsidRPr="00175D8C">
        <w:rPr>
          <w:rFonts w:cs="TH SarabunPSK"/>
          <w:sz w:val="30"/>
          <w:szCs w:val="30"/>
        </w:rPr>
        <w:t>–</w:t>
      </w:r>
      <w:r w:rsidRPr="00175D8C">
        <w:rPr>
          <w:rFonts w:cs="TH SarabunPSK"/>
          <w:sz w:val="30"/>
          <w:szCs w:val="30"/>
          <w:cs/>
          <w:lang w:bidi="th-TH"/>
        </w:rPr>
        <w:t xml:space="preserve">นามสกุล) </w:t>
      </w:r>
      <w:r w:rsidRPr="00175D8C">
        <w:rPr>
          <w:rFonts w:cs="TH SarabunPSK"/>
          <w:sz w:val="30"/>
          <w:szCs w:val="30"/>
        </w:rPr>
        <w:t>…………………………………………………………………</w:t>
      </w:r>
    </w:p>
    <w:p w14:paraId="5298D0D3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ตำแหน่ง </w:t>
      </w:r>
      <w:r w:rsidRPr="00175D8C">
        <w:rPr>
          <w:rFonts w:cs="TH SarabunPSK"/>
          <w:sz w:val="30"/>
          <w:szCs w:val="30"/>
        </w:rPr>
        <w:t>…………………………………………………………………</w:t>
      </w:r>
    </w:p>
    <w:p w14:paraId="4B900EEF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บริษัท/องค์กร </w:t>
      </w:r>
      <w:r w:rsidRPr="00175D8C">
        <w:rPr>
          <w:rFonts w:cs="TH SarabunPSK"/>
          <w:sz w:val="30"/>
          <w:szCs w:val="30"/>
        </w:rPr>
        <w:t>…………………………………………………………………</w:t>
      </w:r>
    </w:p>
    <w:p w14:paraId="7099D052" w14:textId="77777777" w:rsidR="00175D8C" w:rsidRPr="00175D8C" w:rsidRDefault="00175D8C" w:rsidP="00175D8C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ที่อยู่ </w:t>
      </w:r>
      <w:r w:rsidRPr="00175D8C">
        <w:rPr>
          <w:rFonts w:cs="TH SarabunPSK"/>
          <w:sz w:val="30"/>
          <w:szCs w:val="30"/>
        </w:rPr>
        <w:t>…………………………………………………………………</w:t>
      </w:r>
    </w:p>
    <w:p w14:paraId="7DBA234C" w14:textId="57D9D066" w:rsidR="00175D8C" w:rsidRPr="00175D8C" w:rsidRDefault="00175D8C" w:rsidP="009F731D">
      <w:pPr>
        <w:spacing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 xml:space="preserve">หมายเลขโทรศัพท์ </w:t>
      </w:r>
      <w:r w:rsidRPr="00175D8C">
        <w:rPr>
          <w:rFonts w:cs="TH SarabunPSK"/>
          <w:sz w:val="30"/>
          <w:szCs w:val="30"/>
        </w:rPr>
        <w:t xml:space="preserve">………………………………… </w:t>
      </w:r>
      <w:r w:rsidRPr="00175D8C">
        <w:rPr>
          <w:rFonts w:cs="TH SarabunPSK"/>
          <w:sz w:val="30"/>
          <w:szCs w:val="30"/>
          <w:cs/>
          <w:lang w:bidi="th-TH"/>
        </w:rPr>
        <w:t xml:space="preserve">อีเมล </w:t>
      </w:r>
      <w:r w:rsidRPr="00175D8C">
        <w:rPr>
          <w:rFonts w:cs="TH SarabunPSK"/>
          <w:sz w:val="30"/>
          <w:szCs w:val="30"/>
        </w:rPr>
        <w:t>…………………………………………</w:t>
      </w:r>
      <w:r w:rsidR="00000000" w:rsidRPr="00175D8C">
        <w:rPr>
          <w:rFonts w:cs="TH SarabunPSK"/>
          <w:sz w:val="30"/>
          <w:szCs w:val="30"/>
        </w:rPr>
        <w:br/>
      </w:r>
      <w:r w:rsidR="00000000" w:rsidRPr="00175D8C">
        <w:rPr>
          <w:rFonts w:cs="TH SarabunPSK"/>
          <w:sz w:val="30"/>
          <w:szCs w:val="30"/>
        </w:rPr>
        <w:br/>
      </w:r>
      <w:r w:rsidRPr="00175D8C">
        <w:rPr>
          <w:rFonts w:cs="TH SarabunPSK"/>
          <w:sz w:val="30"/>
          <w:szCs w:val="30"/>
          <w:cs/>
          <w:lang w:bidi="th-TH"/>
        </w:rPr>
        <w:t>ใคร่ขอแสดงเจตนาในนามของบริษัท/องค์กรฯ ว่ามีความประสงค์ที่จะร่วมลงทุนในโครงการ</w:t>
      </w:r>
      <w:r w:rsidRPr="00175D8C">
        <w:rPr>
          <w:rFonts w:cs="TH SarabunPSK"/>
          <w:sz w:val="30"/>
          <w:szCs w:val="30"/>
        </w:rPr>
        <w:t xml:space="preserve">………………………………………………………………………” </w:t>
      </w:r>
      <w:r w:rsidRPr="00175D8C">
        <w:rPr>
          <w:rFonts w:cs="TH SarabunPSK"/>
          <w:sz w:val="30"/>
          <w:szCs w:val="30"/>
          <w:cs/>
          <w:lang w:bidi="th-TH"/>
        </w:rPr>
        <w:t xml:space="preserve">ซึ่งเสนอขอรับทุนจากหน่วย บพท. ภายใต้กรอบการวิจัย </w:t>
      </w:r>
      <w:r w:rsidRPr="00175D8C">
        <w:rPr>
          <w:rFonts w:cs="TH SarabunPSK"/>
          <w:sz w:val="30"/>
          <w:szCs w:val="30"/>
        </w:rPr>
        <w:t>“</w:t>
      </w:r>
      <w:r w:rsidRPr="00175D8C">
        <w:rPr>
          <w:rFonts w:cs="TH SarabunPSK"/>
          <w:sz w:val="30"/>
          <w:szCs w:val="30"/>
          <w:cs/>
          <w:lang w:bidi="th-TH"/>
        </w:rPr>
        <w:t>การขยายผลเทคโนโลยีและนวัตกรรมที่มีศักยภาพเพื่อยกระดับธุรกิจและกระจายรายได้สู่ครัวเรือน (</w:t>
      </w:r>
      <w:r w:rsidRPr="00175D8C">
        <w:rPr>
          <w:rFonts w:cs="TH SarabunPSK"/>
          <w:sz w:val="30"/>
          <w:szCs w:val="30"/>
        </w:rPr>
        <w:t xml:space="preserve">Potential-upscale Appropriate Technology)” </w:t>
      </w:r>
      <w:r w:rsidRPr="00175D8C">
        <w:rPr>
          <w:rFonts w:cs="TH SarabunPSK"/>
          <w:sz w:val="30"/>
          <w:szCs w:val="30"/>
          <w:cs/>
          <w:lang w:bidi="th-TH"/>
        </w:rPr>
        <w:t>โดยบริษัท/องค์กรฯ มีความพร้อมในการสนับสนุนการดำเนินงานของโครงการดังกล่าวในรูปแบบของ:</w:t>
      </w:r>
    </w:p>
    <w:p w14:paraId="1CA24AF4" w14:textId="3F050B45" w:rsidR="00175D8C" w:rsidRPr="00175D8C" w:rsidRDefault="00175D8C" w:rsidP="00175D8C">
      <w:pPr>
        <w:spacing w:before="240" w:after="0"/>
        <w:ind w:left="720" w:right="-1141"/>
        <w:rPr>
          <w:rFonts w:cs="TH SarabunPSK"/>
          <w:sz w:val="30"/>
          <w:szCs w:val="30"/>
          <w:lang w:bidi="th-TH"/>
        </w:rPr>
      </w:pPr>
      <w:r w:rsidRPr="00175D8C">
        <w:rPr>
          <w:rFonts w:cs="TH SarabunPSK"/>
          <w:sz w:val="30"/>
          <w:szCs w:val="30"/>
        </w:rPr>
        <w:t xml:space="preserve">- </w:t>
      </w:r>
      <w:r w:rsidRPr="00175D8C">
        <w:rPr>
          <w:rFonts w:cs="TH SarabunPSK"/>
          <w:sz w:val="30"/>
          <w:szCs w:val="30"/>
          <w:cs/>
          <w:lang w:bidi="th-TH"/>
        </w:rPr>
        <w:t>เงินสด (</w:t>
      </w:r>
      <w:r w:rsidRPr="00175D8C">
        <w:rPr>
          <w:rFonts w:cs="TH SarabunPSK"/>
          <w:sz w:val="30"/>
          <w:szCs w:val="30"/>
        </w:rPr>
        <w:t xml:space="preserve">In cash) </w:t>
      </w:r>
      <w:r w:rsidRPr="00175D8C">
        <w:rPr>
          <w:rFonts w:cs="TH SarabunPSK"/>
          <w:sz w:val="30"/>
          <w:szCs w:val="30"/>
          <w:cs/>
          <w:lang w:bidi="th-TH"/>
        </w:rPr>
        <w:t xml:space="preserve">จำนวน </w:t>
      </w:r>
      <w:r w:rsidRPr="00175D8C">
        <w:rPr>
          <w:rFonts w:cs="TH SarabunPSK"/>
          <w:sz w:val="30"/>
          <w:szCs w:val="30"/>
        </w:rPr>
        <w:t>…………………</w:t>
      </w:r>
      <w:proofErr w:type="gramStart"/>
      <w:r w:rsidRPr="00175D8C">
        <w:rPr>
          <w:rFonts w:cs="TH SarabunPSK"/>
          <w:sz w:val="30"/>
          <w:szCs w:val="30"/>
        </w:rPr>
        <w:t>…..</w:t>
      </w:r>
      <w:proofErr w:type="gramEnd"/>
      <w:r w:rsidRPr="00175D8C">
        <w:rPr>
          <w:rFonts w:cs="TH SarabunPSK"/>
          <w:sz w:val="30"/>
          <w:szCs w:val="30"/>
          <w:cs/>
          <w:lang w:bidi="th-TH"/>
        </w:rPr>
        <w:t>บาท</w:t>
      </w:r>
      <w:r w:rsidRPr="00175D8C">
        <w:rPr>
          <w:rFonts w:cs="TH SarabunPSK"/>
          <w:sz w:val="30"/>
          <w:szCs w:val="30"/>
          <w:lang w:bidi="th-TH"/>
        </w:rPr>
        <w:t xml:space="preserve"> </w:t>
      </w:r>
    </w:p>
    <w:p w14:paraId="68E9065B" w14:textId="51253BA7" w:rsidR="00175D8C" w:rsidRPr="00175D8C" w:rsidRDefault="00175D8C" w:rsidP="00175D8C">
      <w:pPr>
        <w:spacing w:after="0"/>
        <w:ind w:left="720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lang w:bidi="th-TH"/>
        </w:rPr>
        <w:t xml:space="preserve">  </w:t>
      </w:r>
      <w:r w:rsidRPr="00175D8C">
        <w:rPr>
          <w:rFonts w:cs="TH SarabunPSK"/>
          <w:sz w:val="30"/>
          <w:szCs w:val="30"/>
          <w:cs/>
          <w:lang w:bidi="th-TH"/>
        </w:rPr>
        <w:t>หรือ</w:t>
      </w:r>
    </w:p>
    <w:p w14:paraId="03937025" w14:textId="1C12210F" w:rsidR="009F731D" w:rsidRDefault="00175D8C" w:rsidP="009F731D">
      <w:pPr>
        <w:spacing w:after="0"/>
        <w:ind w:left="720" w:right="-1141"/>
        <w:rPr>
          <w:rFonts w:cs="TH SarabunPSK"/>
          <w:sz w:val="30"/>
          <w:szCs w:val="30"/>
          <w:lang w:bidi="th-TH"/>
        </w:rPr>
      </w:pPr>
      <w:r w:rsidRPr="00175D8C">
        <w:rPr>
          <w:rFonts w:cs="TH SarabunPSK"/>
          <w:sz w:val="30"/>
          <w:szCs w:val="30"/>
        </w:rPr>
        <w:t xml:space="preserve">- </w:t>
      </w:r>
      <w:r w:rsidRPr="00175D8C">
        <w:rPr>
          <w:rFonts w:cs="TH SarabunPSK"/>
          <w:sz w:val="30"/>
          <w:szCs w:val="30"/>
          <w:cs/>
          <w:lang w:bidi="th-TH"/>
        </w:rPr>
        <w:t>ทรัพยากร (</w:t>
      </w:r>
      <w:r w:rsidRPr="00175D8C">
        <w:rPr>
          <w:rFonts w:cs="TH SarabunPSK"/>
          <w:sz w:val="30"/>
          <w:szCs w:val="30"/>
        </w:rPr>
        <w:t xml:space="preserve">In kind) </w:t>
      </w:r>
      <w:r w:rsidRPr="00175D8C">
        <w:rPr>
          <w:rFonts w:cs="TH SarabunPSK"/>
          <w:sz w:val="30"/>
          <w:szCs w:val="30"/>
          <w:cs/>
          <w:lang w:bidi="th-TH"/>
        </w:rPr>
        <w:t>เช่น เครื่องจักร</w:t>
      </w:r>
      <w:r w:rsidRPr="00175D8C">
        <w:rPr>
          <w:rFonts w:cs="TH SarabunPSK"/>
          <w:sz w:val="30"/>
          <w:szCs w:val="30"/>
        </w:rPr>
        <w:t xml:space="preserve">, </w:t>
      </w:r>
      <w:r w:rsidRPr="00175D8C">
        <w:rPr>
          <w:rFonts w:cs="TH SarabunPSK"/>
          <w:sz w:val="30"/>
          <w:szCs w:val="30"/>
          <w:cs/>
          <w:lang w:bidi="th-TH"/>
        </w:rPr>
        <w:t>อุปกรณ์</w:t>
      </w:r>
      <w:r w:rsidRPr="00175D8C">
        <w:rPr>
          <w:rFonts w:cs="TH SarabunPSK"/>
          <w:sz w:val="30"/>
          <w:szCs w:val="30"/>
        </w:rPr>
        <w:t xml:space="preserve">, </w:t>
      </w:r>
      <w:r w:rsidRPr="00175D8C">
        <w:rPr>
          <w:rFonts w:cs="TH SarabunPSK"/>
          <w:sz w:val="30"/>
          <w:szCs w:val="30"/>
          <w:cs/>
          <w:lang w:bidi="th-TH"/>
        </w:rPr>
        <w:t>บุคลากร</w:t>
      </w:r>
      <w:r w:rsidRPr="00175D8C">
        <w:rPr>
          <w:rFonts w:cs="TH SarabunPSK"/>
          <w:sz w:val="30"/>
          <w:szCs w:val="30"/>
        </w:rPr>
        <w:t xml:space="preserve">, </w:t>
      </w:r>
      <w:r w:rsidRPr="00175D8C">
        <w:rPr>
          <w:rFonts w:cs="TH SarabunPSK"/>
          <w:sz w:val="30"/>
          <w:szCs w:val="30"/>
          <w:cs/>
          <w:lang w:bidi="th-TH"/>
        </w:rPr>
        <w:t xml:space="preserve">ค่าตลาด ฯลฯ มูลค่ารวมประมาณ </w:t>
      </w:r>
      <w:r w:rsidRPr="00175D8C">
        <w:rPr>
          <w:rFonts w:cs="TH SarabunPSK"/>
          <w:sz w:val="30"/>
          <w:szCs w:val="30"/>
        </w:rPr>
        <w:t>…………………</w:t>
      </w:r>
      <w:proofErr w:type="gramStart"/>
      <w:r w:rsidRPr="00175D8C">
        <w:rPr>
          <w:rFonts w:cs="TH SarabunPSK"/>
          <w:sz w:val="30"/>
          <w:szCs w:val="30"/>
        </w:rPr>
        <w:t>…..</w:t>
      </w:r>
      <w:proofErr w:type="gramEnd"/>
      <w:r w:rsidRPr="00175D8C">
        <w:rPr>
          <w:rFonts w:cs="TH SarabunPSK"/>
          <w:sz w:val="30"/>
          <w:szCs w:val="30"/>
          <w:cs/>
          <w:lang w:bidi="th-TH"/>
        </w:rPr>
        <w:t>บาท</w:t>
      </w:r>
      <w:r w:rsidRPr="00175D8C">
        <w:rPr>
          <w:rFonts w:cs="TH SarabunPSK"/>
          <w:b/>
          <w:bCs/>
          <w:sz w:val="30"/>
          <w:szCs w:val="30"/>
          <w:cs/>
          <w:lang w:bidi="th-TH"/>
        </w:rPr>
        <w:t>รวมมูลค่าการร่วมลงทุน</w:t>
      </w:r>
      <w:r w:rsidRPr="00175D8C">
        <w:rPr>
          <w:rFonts w:cs="TH SarabunPSK"/>
          <w:b/>
          <w:bCs/>
          <w:sz w:val="30"/>
          <w:szCs w:val="30"/>
        </w:rPr>
        <w:t>…………………</w:t>
      </w:r>
      <w:proofErr w:type="gramStart"/>
      <w:r w:rsidRPr="00175D8C">
        <w:rPr>
          <w:rFonts w:cs="TH SarabunPSK"/>
          <w:b/>
          <w:bCs/>
          <w:sz w:val="30"/>
          <w:szCs w:val="30"/>
        </w:rPr>
        <w:t>…..</w:t>
      </w:r>
      <w:proofErr w:type="gramEnd"/>
      <w:r w:rsidRPr="00175D8C">
        <w:rPr>
          <w:rFonts w:cs="TH SarabunPSK"/>
          <w:b/>
          <w:bCs/>
          <w:sz w:val="30"/>
          <w:szCs w:val="30"/>
          <w:cs/>
          <w:lang w:bidi="th-TH"/>
        </w:rPr>
        <w:t xml:space="preserve">บาท คิดเป็น </w:t>
      </w:r>
      <w:r w:rsidRPr="00175D8C">
        <w:rPr>
          <w:rFonts w:cs="TH SarabunPSK"/>
          <w:b/>
          <w:bCs/>
          <w:sz w:val="30"/>
          <w:szCs w:val="30"/>
        </w:rPr>
        <w:t>………</w:t>
      </w:r>
      <w:proofErr w:type="gramStart"/>
      <w:r w:rsidRPr="00175D8C">
        <w:rPr>
          <w:rFonts w:cs="TH SarabunPSK"/>
          <w:b/>
          <w:bCs/>
          <w:sz w:val="30"/>
          <w:szCs w:val="30"/>
        </w:rPr>
        <w:t>….%</w:t>
      </w:r>
      <w:proofErr w:type="gramEnd"/>
      <w:r w:rsidRPr="00175D8C">
        <w:rPr>
          <w:rFonts w:cs="TH SarabunPSK"/>
          <w:sz w:val="30"/>
          <w:szCs w:val="30"/>
        </w:rPr>
        <w:t xml:space="preserve"> </w:t>
      </w:r>
      <w:r w:rsidRPr="00175D8C">
        <w:rPr>
          <w:rFonts w:cs="TH SarabunPSK"/>
          <w:sz w:val="30"/>
          <w:szCs w:val="30"/>
          <w:cs/>
          <w:lang w:bidi="th-TH"/>
        </w:rPr>
        <w:t>ของงบประมาณรวมของโครงการ</w:t>
      </w:r>
    </w:p>
    <w:p w14:paraId="2233AD27" w14:textId="50E0BA53" w:rsidR="00175D8C" w:rsidRPr="00175D8C" w:rsidRDefault="00175D8C" w:rsidP="009F731D">
      <w:pPr>
        <w:spacing w:before="240" w:after="0"/>
        <w:ind w:left="-284" w:right="-1141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ทั้งนี้ บริษัท/องค์กรฯ มีความยินดีในการร่วมดำเนินงานและสนับสนุนการขับเคลื่อนโครงการร่วมกับหน่วยงานวิจัย/สถาบันการศึกษา เพื่อให้บรรลุผลตามวัตถุประสงค์ของโครงการ และพร้อมดำเนินการตามบทบาทที่ตกลงไว้หากได้รับการอนุมัติทุนสนับสนุน</w:t>
      </w:r>
    </w:p>
    <w:p w14:paraId="338688FC" w14:textId="77777777" w:rsidR="00175D8C" w:rsidRPr="00175D8C" w:rsidRDefault="00175D8C" w:rsidP="00175D8C">
      <w:pPr>
        <w:spacing w:after="0"/>
        <w:rPr>
          <w:rFonts w:cs="TH SarabunPSK"/>
          <w:sz w:val="30"/>
          <w:szCs w:val="30"/>
          <w:lang w:bidi="th-TH"/>
        </w:rPr>
      </w:pPr>
    </w:p>
    <w:p w14:paraId="4B4200E4" w14:textId="77777777" w:rsidR="00175D8C" w:rsidRPr="00175D8C" w:rsidRDefault="00175D8C" w:rsidP="00175D8C">
      <w:pPr>
        <w:spacing w:after="0"/>
        <w:ind w:left="4320" w:firstLine="720"/>
        <w:jc w:val="center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ขอแสดงความนับถืออย่างสูง</w:t>
      </w:r>
    </w:p>
    <w:p w14:paraId="3E290066" w14:textId="77777777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</w:p>
    <w:p w14:paraId="3162E25E" w14:textId="0BAFD961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ลงชื่อ ............................................................</w:t>
      </w:r>
    </w:p>
    <w:p w14:paraId="39930F62" w14:textId="39B268F8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</w:rPr>
        <w:t>(</w:t>
      </w:r>
      <w:r w:rsidRPr="00175D8C">
        <w:rPr>
          <w:rFonts w:cs="TH SarabunPSK"/>
          <w:sz w:val="30"/>
          <w:szCs w:val="30"/>
          <w:cs/>
          <w:lang w:bidi="th-TH"/>
        </w:rPr>
        <w:t>ชื่อ</w:t>
      </w:r>
      <w:r w:rsidRPr="00175D8C">
        <w:rPr>
          <w:rFonts w:cs="TH SarabunPSK"/>
          <w:sz w:val="30"/>
          <w:szCs w:val="30"/>
        </w:rPr>
        <w:t>–</w:t>
      </w:r>
      <w:r w:rsidRPr="00175D8C">
        <w:rPr>
          <w:rFonts w:cs="TH SarabunPSK"/>
          <w:sz w:val="30"/>
          <w:szCs w:val="30"/>
          <w:cs/>
          <w:lang w:bidi="th-TH"/>
        </w:rPr>
        <w:t>นามสกุล) ...............................................</w:t>
      </w:r>
    </w:p>
    <w:p w14:paraId="59C1F745" w14:textId="01DF037F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ตำแหน่ง ......................................................</w:t>
      </w:r>
    </w:p>
    <w:p w14:paraId="0137F5A6" w14:textId="202360DD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  <w:cs/>
          <w:lang w:bidi="th-TH"/>
        </w:rPr>
        <w:t>บริษัท/องค์กร ...............................................</w:t>
      </w:r>
    </w:p>
    <w:p w14:paraId="2D0C27E1" w14:textId="5AD7A424" w:rsidR="00175D8C" w:rsidRPr="00175D8C" w:rsidRDefault="00175D8C" w:rsidP="00175D8C">
      <w:pPr>
        <w:spacing w:after="0"/>
        <w:jc w:val="right"/>
        <w:rPr>
          <w:rFonts w:cs="TH SarabunPSK"/>
          <w:sz w:val="30"/>
          <w:szCs w:val="30"/>
        </w:rPr>
      </w:pPr>
      <w:r w:rsidRPr="00175D8C">
        <w:rPr>
          <w:rFonts w:cs="TH SarabunPSK"/>
          <w:sz w:val="30"/>
          <w:szCs w:val="30"/>
        </w:rPr>
        <w:t>(</w:t>
      </w:r>
      <w:r w:rsidRPr="00175D8C">
        <w:rPr>
          <w:rFonts w:cs="TH SarabunPSK"/>
          <w:sz w:val="30"/>
          <w:szCs w:val="30"/>
          <w:cs/>
          <w:lang w:bidi="th-TH"/>
        </w:rPr>
        <w:t>ประทับตราบริษัท/องค์กร หากมี)</w:t>
      </w:r>
    </w:p>
    <w:sectPr w:rsidR="00175D8C" w:rsidRPr="00175D8C" w:rsidSect="00175D8C">
      <w:pgSz w:w="12240" w:h="15840"/>
      <w:pgMar w:top="964" w:right="1800" w:bottom="67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6305522">
    <w:abstractNumId w:val="8"/>
  </w:num>
  <w:num w:numId="2" w16cid:durableId="923877704">
    <w:abstractNumId w:val="6"/>
  </w:num>
  <w:num w:numId="3" w16cid:durableId="1683508471">
    <w:abstractNumId w:val="5"/>
  </w:num>
  <w:num w:numId="4" w16cid:durableId="1826822240">
    <w:abstractNumId w:val="4"/>
  </w:num>
  <w:num w:numId="5" w16cid:durableId="653023051">
    <w:abstractNumId w:val="7"/>
  </w:num>
  <w:num w:numId="6" w16cid:durableId="1120300043">
    <w:abstractNumId w:val="3"/>
  </w:num>
  <w:num w:numId="7" w16cid:durableId="1049037052">
    <w:abstractNumId w:val="2"/>
  </w:num>
  <w:num w:numId="8" w16cid:durableId="6180544">
    <w:abstractNumId w:val="1"/>
  </w:num>
  <w:num w:numId="9" w16cid:durableId="4727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5D8C"/>
    <w:rsid w:val="0029639D"/>
    <w:rsid w:val="002C5496"/>
    <w:rsid w:val="00312783"/>
    <w:rsid w:val="00326F90"/>
    <w:rsid w:val="009F731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50DCE"/>
  <w14:defaultImageDpi w14:val="300"/>
  <w15:docId w15:val="{BCC14D20-E60F-224D-8D06-A269F30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H SarabunPSK" w:hAnsi="TH SarabunPSK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Kittisak Prompiam</cp:lastModifiedBy>
  <cp:revision>2</cp:revision>
  <dcterms:created xsi:type="dcterms:W3CDTF">2013-12-23T23:15:00Z</dcterms:created>
  <dcterms:modified xsi:type="dcterms:W3CDTF">2025-04-11T03:33:00Z</dcterms:modified>
  <cp:category/>
</cp:coreProperties>
</file>