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5966" w14:textId="77777777" w:rsidR="003A15E9" w:rsidRPr="008B569A" w:rsidRDefault="00000000" w:rsidP="008B569A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8B569A">
        <w:rPr>
          <w:rFonts w:ascii="TH SarabunPSK" w:hAnsi="TH SarabunPSK" w:cs="TH SarabunPSK"/>
          <w:color w:val="auto"/>
          <w:sz w:val="36"/>
          <w:szCs w:val="36"/>
        </w:rPr>
        <w:t>หนังสือแสดงเจตจำนงความร่วมมือ (MOU)</w:t>
      </w:r>
    </w:p>
    <w:p w14:paraId="1686D01E" w14:textId="3C3E20F5" w:rsidR="008B569A" w:rsidRPr="008B569A" w:rsidRDefault="008B569A" w:rsidP="008B569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B569A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</w:t>
      </w:r>
      <w:r w:rsidRPr="008B569A">
        <w:rPr>
          <w:rFonts w:ascii="TH SarabunPSK" w:hAnsi="TH SarabunPSK" w:cs="TH SarabunPSK"/>
          <w:sz w:val="32"/>
          <w:szCs w:val="32"/>
          <w:cs/>
          <w:lang w:bidi="th-TH"/>
        </w:rPr>
        <w:t xml:space="preserve"> [</w:t>
      </w:r>
      <w:r w:rsidRPr="008B569A">
        <w:rPr>
          <w:rFonts w:ascii="TH SarabunPSK" w:hAnsi="TH SarabunPSK" w:cs="TH SarabunPSK" w:hint="cs"/>
          <w:sz w:val="32"/>
          <w:szCs w:val="32"/>
          <w:cs/>
          <w:lang w:bidi="th-TH"/>
        </w:rPr>
        <w:t>ชื่อหน่วยงานของผู้เสนอขอรับทุน</w:t>
      </w:r>
      <w:r w:rsidRPr="008B569A">
        <w:rPr>
          <w:rFonts w:ascii="TH SarabunPSK" w:hAnsi="TH SarabunPSK" w:cs="TH SarabunPSK"/>
          <w:sz w:val="32"/>
          <w:szCs w:val="32"/>
          <w:cs/>
          <w:lang w:bidi="th-TH"/>
        </w:rPr>
        <w:t>]</w:t>
      </w:r>
    </w:p>
    <w:p w14:paraId="4CEADC4D" w14:textId="77777777" w:rsidR="008B569A" w:rsidRDefault="008B569A" w:rsidP="005020CA">
      <w:pPr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B569A">
        <w:rPr>
          <w:rFonts w:ascii="TH SarabunPSK" w:hAnsi="TH SarabunPSK" w:cs="TH SarabunPSK" w:hint="cs"/>
          <w:sz w:val="32"/>
          <w:szCs w:val="32"/>
          <w:cs/>
          <w:lang w:bidi="th-TH"/>
        </w:rPr>
        <w:t>กับ</w:t>
      </w:r>
      <w:r w:rsidRPr="008B569A">
        <w:rPr>
          <w:rFonts w:ascii="TH SarabunPSK" w:hAnsi="TH SarabunPSK" w:cs="TH SarabunPSK"/>
          <w:sz w:val="32"/>
          <w:szCs w:val="32"/>
          <w:cs/>
          <w:lang w:bidi="th-TH"/>
        </w:rPr>
        <w:t xml:space="preserve"> [</w:t>
      </w:r>
      <w:r w:rsidRPr="008B569A">
        <w:rPr>
          <w:rFonts w:ascii="TH SarabunPSK" w:hAnsi="TH SarabunPSK" w:cs="TH SarabunPSK" w:hint="cs"/>
          <w:sz w:val="32"/>
          <w:szCs w:val="32"/>
          <w:cs/>
          <w:lang w:bidi="th-TH"/>
        </w:rPr>
        <w:t>ชื่อภาคธุรกิจหรือพันธมิตร</w:t>
      </w:r>
      <w:r w:rsidRPr="008B569A">
        <w:rPr>
          <w:rFonts w:ascii="TH SarabunPSK" w:hAnsi="TH SarabunPSK" w:cs="TH SarabunPSK"/>
          <w:sz w:val="32"/>
          <w:szCs w:val="32"/>
          <w:cs/>
          <w:lang w:bidi="th-TH"/>
        </w:rPr>
        <w:t>]</w:t>
      </w:r>
    </w:p>
    <w:p w14:paraId="5EA3D299" w14:textId="79140D8F" w:rsidR="005020CA" w:rsidRDefault="005020CA" w:rsidP="008B569A">
      <w:pPr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  <w:r w:rsidRPr="00A82E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ลงนามเมื่อวันที่</w:t>
      </w:r>
      <w:r w:rsidRPr="005020CA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</w:t>
      </w:r>
    </w:p>
    <w:p w14:paraId="0FBB38D9" w14:textId="72E6D762" w:rsidR="00A82E37" w:rsidRPr="00A82E37" w:rsidRDefault="00A82E37" w:rsidP="00A82E37">
      <w:pPr>
        <w:ind w:left="-284" w:right="-57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E37">
        <w:rPr>
          <w:rFonts w:ascii="TH SarabunPSK" w:hAnsi="TH SarabunPSK" w:cs="TH SarabunPSK" w:hint="cs"/>
          <w:sz w:val="32"/>
          <w:szCs w:val="32"/>
          <w:cs/>
          <w:lang w:bidi="th-TH"/>
        </w:rPr>
        <w:t>บันทึกความตกลงร่วมมือนี้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82E37">
        <w:rPr>
          <w:rFonts w:ascii="TH SarabunPSK" w:hAnsi="TH SarabunPSK" w:cs="TH SarabunPSK" w:hint="cs"/>
          <w:sz w:val="32"/>
          <w:szCs w:val="32"/>
          <w:cs/>
          <w:lang w:bidi="th-TH"/>
        </w:rPr>
        <w:t>จัดทำขึ้นระหว่าง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82E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[</w:t>
      </w:r>
      <w:r w:rsidRPr="00A82E3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ชื่อหน่วยงานของผู้เสนอขอรับทุน</w:t>
      </w:r>
      <w:r w:rsidRPr="00A82E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]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82E3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82E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[</w:t>
      </w:r>
      <w:r w:rsidRPr="00A82E3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ชื่อภาคธุรกิจหรือพันธมิตร</w:t>
      </w:r>
      <w:r w:rsidRPr="00A82E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]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82E37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โดยมีวัตถุประสงค์เพื่อแสดงเจตนาร่วมกันในการดำเนินโครงการ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[</w:t>
      </w:r>
      <w:r w:rsidRPr="00A82E3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ชื่อโครงการ</w:t>
      </w:r>
      <w:r w:rsidRPr="00A82E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]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82E37">
        <w:rPr>
          <w:rFonts w:ascii="TH SarabunPSK" w:hAnsi="TH SarabunPSK" w:cs="TH SarabunPSK" w:hint="cs"/>
          <w:sz w:val="32"/>
          <w:szCs w:val="32"/>
          <w:cs/>
          <w:lang w:bidi="th-TH"/>
        </w:rPr>
        <w:t>ภายใต้กรอบการวิจัย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82E37">
        <w:rPr>
          <w:rFonts w:ascii="TH SarabunPSK" w:hAnsi="TH SarabunPSK" w:cs="TH SarabunPSK"/>
          <w:sz w:val="32"/>
          <w:szCs w:val="32"/>
        </w:rPr>
        <w:t>“</w:t>
      </w:r>
      <w:r w:rsidRPr="00A82E37">
        <w:rPr>
          <w:rFonts w:ascii="TH SarabunPSK" w:hAnsi="TH SarabunPSK" w:cs="TH SarabunPSK" w:hint="cs"/>
          <w:sz w:val="32"/>
          <w:szCs w:val="32"/>
          <w:cs/>
          <w:lang w:bidi="th-TH"/>
        </w:rPr>
        <w:t>การขยายผลเทคโนโลยีและนวัตกรรมที่มีศักยภาพเพื่อยกระดับธุรกิจและกระจายรายได้สู่ครัวเรือน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A82E37">
        <w:rPr>
          <w:rFonts w:ascii="TH SarabunPSK" w:hAnsi="TH SarabunPSK" w:cs="TH SarabunPSK"/>
          <w:sz w:val="32"/>
          <w:szCs w:val="32"/>
        </w:rPr>
        <w:t xml:space="preserve">Potential-upscale Appropriate Technology)” </w:t>
      </w:r>
    </w:p>
    <w:p w14:paraId="230D5096" w14:textId="3BC04705" w:rsidR="00A82E37" w:rsidRPr="005020CA" w:rsidRDefault="00A82E37" w:rsidP="00A82E37">
      <w:pPr>
        <w:ind w:left="-284" w:right="-574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82E37">
        <w:rPr>
          <w:rFonts w:ascii="TH SarabunPSK" w:hAnsi="TH SarabunPSK" w:cs="TH SarabunPSK" w:hint="cs"/>
          <w:sz w:val="32"/>
          <w:szCs w:val="32"/>
          <w:cs/>
          <w:lang w:bidi="th-TH"/>
        </w:rPr>
        <w:t>ด้วยความมุ่งหวังที่จะร่วมกันพัฒนาเทคโนโลยีและนวัตกรรมที่เหมาะสมเพื่อนำไปสู่การใช้งานในเชิงพาณิชย์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82E37">
        <w:rPr>
          <w:rFonts w:ascii="TH SarabunPSK" w:hAnsi="TH SarabunPSK" w:cs="TH SarabunPSK" w:hint="cs"/>
          <w:sz w:val="32"/>
          <w:szCs w:val="32"/>
          <w:cs/>
          <w:lang w:bidi="th-TH"/>
        </w:rPr>
        <w:t>และยกระดับเศรษฐกิจฐานรากอย่างยั่งยืน</w:t>
      </w:r>
      <w:r w:rsidRPr="00A82E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ทั้งสองฝ่าย</w:t>
      </w:r>
      <w:r w:rsidRPr="00A82E37">
        <w:rPr>
          <w:rFonts w:ascii="TH SarabunPSK" w:hAnsi="TH SarabunPSK" w:cs="TH SarabunPSK" w:hint="cs"/>
          <w:sz w:val="32"/>
          <w:szCs w:val="32"/>
          <w:cs/>
          <w:lang w:bidi="th-TH"/>
        </w:rPr>
        <w:t>จึงตกลงแสดงเจตนาร่วมมือกัน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020CA">
        <w:rPr>
          <w:rFonts w:ascii="TH SarabunPSK" w:hAnsi="TH SarabunPSK" w:cs="TH SarabunPSK"/>
          <w:sz w:val="32"/>
          <w:szCs w:val="32"/>
          <w:cs/>
          <w:lang w:val="en-TH" w:bidi="th-TH"/>
        </w:rPr>
        <w:t>จึงเห็นชอบที่จะร่วมมือกันตามรายละเอียดเบื้องต้น ดังต่อไปนี้:</w:t>
      </w:r>
    </w:p>
    <w:p w14:paraId="594DC912" w14:textId="77777777" w:rsidR="00C3777F" w:rsidRPr="00C3777F" w:rsidRDefault="00C3777F" w:rsidP="00C3777F">
      <w:pPr>
        <w:ind w:left="436" w:right="-574"/>
        <w:jc w:val="thaiDistribute"/>
        <w:rPr>
          <w:rFonts w:ascii="TH SarabunPSK" w:hAnsi="TH SarabunPSK" w:cs="TH SarabunPSK"/>
          <w:sz w:val="32"/>
          <w:szCs w:val="32"/>
          <w:lang w:val="en-TH"/>
        </w:rPr>
      </w:pPr>
      <w:r w:rsidRPr="00C3777F">
        <w:rPr>
          <w:rFonts w:ascii="TH SarabunPSK" w:hAnsi="TH SarabunPSK" w:cs="TH SarabunPSK"/>
          <w:sz w:val="32"/>
          <w:szCs w:val="32"/>
          <w:lang w:val="en-TH"/>
        </w:rPr>
        <w:t>1. [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ชื่อหน่วยงานของผู้เสนอขอรับทุน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 xml:space="preserve">] 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จะดำเนินการวิจัยและพัฒนาเทคโนโลยี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>/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นวัตกรรมที่ระบุไว้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 xml:space="preserve"> 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พร้อมทั้งจัดทำข้อเสนอรายละเอียดโครงการ</w:t>
      </w:r>
    </w:p>
    <w:p w14:paraId="18279CEB" w14:textId="77777777" w:rsidR="00C3777F" w:rsidRPr="00C3777F" w:rsidRDefault="00C3777F" w:rsidP="00C3777F">
      <w:pPr>
        <w:ind w:left="436" w:right="-574"/>
        <w:jc w:val="thaiDistribute"/>
        <w:rPr>
          <w:rFonts w:ascii="TH SarabunPSK" w:hAnsi="TH SarabunPSK" w:cs="TH SarabunPSK"/>
          <w:sz w:val="32"/>
          <w:szCs w:val="32"/>
          <w:lang w:val="en-TH"/>
        </w:rPr>
      </w:pPr>
      <w:r w:rsidRPr="00C3777F">
        <w:rPr>
          <w:rFonts w:ascii="TH SarabunPSK" w:hAnsi="TH SarabunPSK" w:cs="TH SarabunPSK"/>
          <w:sz w:val="32"/>
          <w:szCs w:val="32"/>
          <w:lang w:val="en-TH"/>
        </w:rPr>
        <w:t>2. [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ชื่อภาคธุรกิจหรือพันธมิตร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 xml:space="preserve">] 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จะร่วมมือในการนำเทคโนโลยีดังกล่าวไปประยุกต์ใช้จริง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 xml:space="preserve"> 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และมีส่วนร่วมในการให้ข้อมูลตลาด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 xml:space="preserve"> 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ทดสอบการใช้งาน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 xml:space="preserve"> 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และ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>/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หรือร่วมลงทุนในโครงการ</w:t>
      </w:r>
    </w:p>
    <w:p w14:paraId="42BBB3FE" w14:textId="77777777" w:rsidR="00C3777F" w:rsidRPr="00C3777F" w:rsidRDefault="00C3777F" w:rsidP="00C3777F">
      <w:pPr>
        <w:ind w:left="436" w:right="-574"/>
        <w:jc w:val="thaiDistribute"/>
        <w:rPr>
          <w:rFonts w:ascii="TH SarabunPSK" w:hAnsi="TH SarabunPSK" w:cs="TH SarabunPSK"/>
          <w:sz w:val="32"/>
          <w:szCs w:val="32"/>
          <w:lang w:val="en-TH"/>
        </w:rPr>
      </w:pPr>
      <w:r w:rsidRPr="00C3777F">
        <w:rPr>
          <w:rFonts w:ascii="TH SarabunPSK" w:hAnsi="TH SarabunPSK" w:cs="TH SarabunPSK"/>
          <w:sz w:val="32"/>
          <w:szCs w:val="32"/>
          <w:lang w:val="en-TH"/>
        </w:rPr>
        <w:t xml:space="preserve">3. 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ทั้งสองฝ่ายจะกำหนดบทบาทและหน้าที่อย่างชัดเจนในเอกสารข้อเสนอโครงการฉบับสมบูรณ์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 xml:space="preserve"> (</w:t>
      </w:r>
      <w:r w:rsidRPr="00C3777F">
        <w:rPr>
          <w:rFonts w:ascii="TH SarabunPSK" w:hAnsi="TH SarabunPSK" w:cs="TH SarabunPSK"/>
          <w:sz w:val="32"/>
          <w:szCs w:val="32"/>
          <w:lang w:val="en-TH"/>
        </w:rPr>
        <w:t>Full Proposal)</w:t>
      </w:r>
    </w:p>
    <w:p w14:paraId="7E4A3E24" w14:textId="35F50232" w:rsidR="008B569A" w:rsidRPr="008B569A" w:rsidRDefault="00C3777F" w:rsidP="00C3777F">
      <w:pPr>
        <w:ind w:left="436" w:right="-574"/>
        <w:jc w:val="thaiDistribute"/>
        <w:rPr>
          <w:rFonts w:ascii="TH SarabunPSK" w:hAnsi="TH SarabunPSK" w:cs="TH SarabunPSK"/>
          <w:sz w:val="32"/>
          <w:szCs w:val="32"/>
          <w:lang w:val="en-TH" w:bidi="th-TH"/>
        </w:rPr>
      </w:pPr>
      <w:r w:rsidRPr="00C3777F">
        <w:rPr>
          <w:rFonts w:ascii="TH SarabunPSK" w:hAnsi="TH SarabunPSK" w:cs="TH SarabunPSK"/>
          <w:sz w:val="32"/>
          <w:szCs w:val="32"/>
          <w:lang w:val="en-TH"/>
        </w:rPr>
        <w:t xml:space="preserve">4. 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ข้อตกลงฉบับนี้เป็นเพียงการแสดงเจตนาร่วมมือเบื้องต้น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 xml:space="preserve"> 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เพื่อประกอบการยื่นข้อเสนอโครงการต่อหน่วย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 xml:space="preserve"> </w:t>
      </w:r>
      <w:r w:rsidRPr="00C3777F">
        <w:rPr>
          <w:rFonts w:ascii="TH SarabunPSK" w:hAnsi="TH SarabunPSK" w:cs="TH SarabunPSK" w:hint="cs"/>
          <w:sz w:val="32"/>
          <w:szCs w:val="32"/>
          <w:cs/>
          <w:lang w:val="en-TH" w:bidi="th-TH"/>
        </w:rPr>
        <w:t>บพท</w:t>
      </w:r>
      <w:r w:rsidRPr="00C3777F">
        <w:rPr>
          <w:rFonts w:ascii="TH SarabunPSK" w:hAnsi="TH SarabunPSK" w:cs="TH SarabunPSK"/>
          <w:sz w:val="32"/>
          <w:szCs w:val="32"/>
          <w:cs/>
          <w:lang w:val="en-TH" w:bidi="th-TH"/>
        </w:rPr>
        <w:t>.</w:t>
      </w:r>
    </w:p>
    <w:p w14:paraId="013EEAAF" w14:textId="77777777" w:rsidR="008B569A" w:rsidRPr="008B569A" w:rsidRDefault="008B569A" w:rsidP="00C3777F">
      <w:pPr>
        <w:ind w:left="-284" w:right="-574" w:firstLine="720"/>
        <w:rPr>
          <w:rFonts w:ascii="TH SarabunPSK" w:hAnsi="TH SarabunPSK" w:cs="TH SarabunPSK"/>
          <w:sz w:val="32"/>
          <w:szCs w:val="32"/>
          <w:lang w:val="en-TH" w:bidi="th-TH"/>
        </w:rPr>
      </w:pPr>
      <w:r w:rsidRPr="008B569A">
        <w:rPr>
          <w:rFonts w:ascii="TH SarabunPSK" w:hAnsi="TH SarabunPSK" w:cs="TH SarabunPSK"/>
          <w:sz w:val="32"/>
          <w:szCs w:val="32"/>
          <w:cs/>
          <w:lang w:bidi="th-TH"/>
        </w:rPr>
        <w:t>ทั้งสองฝ่ายมีความตั้งใจร่วมกันในการพัฒนาและต่อยอดเทคโนโลยี/นวัตกรรมที่มีศักยภาพ เพื่อนำไปสู่การใช้ประโยชน์ในเชิงพาณิชย์ และยกระดับรายได้ของครัวเรือนในพื้นที่เป้าหมายอย่างเป็นรูปธรรมและยั่งยืน ตลอดจนส่งเสริมความร่วมมือระหว่างภาควิชาการและภาคธุรกิจในการขยายผลเทคโนโลยีเข้าสู่ตลาดจริง</w:t>
      </w:r>
    </w:p>
    <w:tbl>
      <w:tblPr>
        <w:tblStyle w:val="TableGrid"/>
        <w:tblW w:w="1030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217"/>
      </w:tblGrid>
      <w:tr w:rsidR="00C3777F" w14:paraId="6503AB53" w14:textId="77777777" w:rsidTr="00C3777F">
        <w:trPr>
          <w:trHeight w:val="1844"/>
        </w:trPr>
        <w:tc>
          <w:tcPr>
            <w:tcW w:w="5083" w:type="dxa"/>
          </w:tcPr>
          <w:p w14:paraId="0D334C4A" w14:textId="042555F9" w:rsidR="00C3777F" w:rsidRPr="00C3777F" w:rsidRDefault="00C3777F" w:rsidP="00C3777F">
            <w:pPr>
              <w:ind w:right="-39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          </w:t>
            </w: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ลงชื่อ</w:t>
            </w:r>
            <w:r w:rsidRPr="00C377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3777F"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  <w:p w14:paraId="0402635E" w14:textId="09218CEC" w:rsidR="00C3777F" w:rsidRPr="00C3777F" w:rsidRDefault="00C3777F" w:rsidP="00C3777F">
            <w:pPr>
              <w:ind w:right="-574"/>
              <w:rPr>
                <w:rFonts w:ascii="TH SarabunPSK" w:hAnsi="TH SarabunPSK" w:cs="TH SarabunPSK"/>
                <w:sz w:val="32"/>
                <w:szCs w:val="32"/>
              </w:rPr>
            </w:pP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C3777F">
              <w:rPr>
                <w:rFonts w:ascii="TH SarabunPSK" w:hAnsi="TH SarabunPSK" w:cs="TH SarabunPSK"/>
                <w:sz w:val="32"/>
                <w:szCs w:val="32"/>
              </w:rPr>
              <w:t>(_________________________)</w:t>
            </w:r>
          </w:p>
          <w:p w14:paraId="6AAAAE44" w14:textId="359942AE" w:rsidR="00C3777F" w:rsidRPr="00C3777F" w:rsidRDefault="00C3777F" w:rsidP="00C3777F">
            <w:pPr>
              <w:ind w:right="-5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</w:t>
            </w: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ตำแหน่ง</w:t>
            </w:r>
            <w:r w:rsidRPr="00C3777F"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  <w:p w14:paraId="0F485CAD" w14:textId="5F2ACC07" w:rsidR="00C3777F" w:rsidRPr="00C3777F" w:rsidRDefault="00C3777F" w:rsidP="00C3777F">
            <w:pPr>
              <w:ind w:right="-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</w:t>
            </w:r>
            <w:r w:rsidRPr="00C377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[</w:t>
            </w: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ชื่อหน่วยงานของผู้เสนอขอรับทุน</w:t>
            </w:r>
            <w:r w:rsidRPr="00C377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]</w:t>
            </w:r>
          </w:p>
          <w:p w14:paraId="2EAF2EEA" w14:textId="0E5C7E69" w:rsidR="00C3777F" w:rsidRPr="00C3777F" w:rsidRDefault="00C3777F" w:rsidP="00C3777F">
            <w:pPr>
              <w:ind w:right="-57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</w:t>
            </w: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วันที่</w:t>
            </w:r>
            <w:r w:rsidRPr="00C377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3777F"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</w:tc>
        <w:tc>
          <w:tcPr>
            <w:tcW w:w="5217" w:type="dxa"/>
          </w:tcPr>
          <w:p w14:paraId="6DB40A65" w14:textId="6912966C" w:rsidR="00C3777F" w:rsidRPr="00C3777F" w:rsidRDefault="00C3777F" w:rsidP="00C3777F">
            <w:pPr>
              <w:ind w:right="-39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ลงชื่อ</w:t>
            </w:r>
            <w:r w:rsidRPr="00C377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3777F"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  <w:p w14:paraId="2EFFB3E3" w14:textId="77777777" w:rsidR="00C3777F" w:rsidRPr="00C3777F" w:rsidRDefault="00C3777F" w:rsidP="00C3777F">
            <w:pPr>
              <w:ind w:right="-574"/>
              <w:rPr>
                <w:rFonts w:ascii="TH SarabunPSK" w:hAnsi="TH SarabunPSK" w:cs="TH SarabunPSK"/>
                <w:sz w:val="32"/>
                <w:szCs w:val="32"/>
              </w:rPr>
            </w:pP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</w:t>
            </w:r>
            <w:r w:rsidRPr="00C3777F">
              <w:rPr>
                <w:rFonts w:ascii="TH SarabunPSK" w:hAnsi="TH SarabunPSK" w:cs="TH SarabunPSK"/>
                <w:sz w:val="32"/>
                <w:szCs w:val="32"/>
              </w:rPr>
              <w:t>(_________________________)</w:t>
            </w:r>
          </w:p>
          <w:p w14:paraId="22A4D439" w14:textId="77777777" w:rsidR="00C3777F" w:rsidRPr="00C3777F" w:rsidRDefault="00C3777F" w:rsidP="00C3777F">
            <w:pPr>
              <w:ind w:right="-5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ตำแหน่ง</w:t>
            </w:r>
            <w:r w:rsidRPr="00C3777F"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  <w:p w14:paraId="7B47AAE1" w14:textId="63D2CC26" w:rsidR="00C3777F" w:rsidRPr="00C3777F" w:rsidRDefault="00C3777F" w:rsidP="00C3777F">
            <w:pPr>
              <w:ind w:right="-3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C377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[</w:t>
            </w: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ชื่อชื่อภาคธุรกิจหรือพันธมิตร</w:t>
            </w:r>
            <w:r w:rsidRPr="00C377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]</w:t>
            </w:r>
          </w:p>
          <w:p w14:paraId="11A794C9" w14:textId="2B12DE0C" w:rsidR="00C3777F" w:rsidRPr="00C3777F" w:rsidRDefault="00C3777F" w:rsidP="00C3777F">
            <w:pPr>
              <w:ind w:right="-57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377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วันที่</w:t>
            </w:r>
            <w:r w:rsidRPr="00C377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3777F"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</w:tc>
      </w:tr>
    </w:tbl>
    <w:p w14:paraId="6CFFA4F6" w14:textId="77777777" w:rsidR="008B569A" w:rsidRDefault="008B569A" w:rsidP="00C3777F">
      <w:pPr>
        <w:ind w:right="-574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2DC68EF1" w14:textId="77777777" w:rsidR="00C3777F" w:rsidRDefault="00C3777F" w:rsidP="00C3777F">
      <w:pPr>
        <w:spacing w:after="0"/>
        <w:ind w:right="-574"/>
        <w:rPr>
          <w:rFonts w:ascii="TH SarabunPSK" w:hAnsi="TH SarabunPSK" w:cs="TH SarabunPSK"/>
          <w:sz w:val="32"/>
          <w:szCs w:val="32"/>
          <w:lang w:bidi="th-TH"/>
        </w:rPr>
      </w:pPr>
    </w:p>
    <w:p w14:paraId="32429459" w14:textId="77777777" w:rsidR="00C3777F" w:rsidRPr="00C3777F" w:rsidRDefault="00C3777F" w:rsidP="00C3777F">
      <w:pPr>
        <w:spacing w:after="0"/>
        <w:ind w:right="-574"/>
        <w:rPr>
          <w:rFonts w:ascii="TH SarabunPSK" w:hAnsi="TH SarabunPSK" w:cs="TH SarabunPSK"/>
          <w:sz w:val="32"/>
          <w:szCs w:val="32"/>
          <w:lang w:bidi="th-TH"/>
        </w:rPr>
      </w:pPr>
    </w:p>
    <w:sectPr w:rsidR="00C3777F" w:rsidRPr="00C377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6192761">
    <w:abstractNumId w:val="8"/>
  </w:num>
  <w:num w:numId="2" w16cid:durableId="949780452">
    <w:abstractNumId w:val="6"/>
  </w:num>
  <w:num w:numId="3" w16cid:durableId="850295451">
    <w:abstractNumId w:val="5"/>
  </w:num>
  <w:num w:numId="4" w16cid:durableId="1237009476">
    <w:abstractNumId w:val="4"/>
  </w:num>
  <w:num w:numId="5" w16cid:durableId="1107576952">
    <w:abstractNumId w:val="7"/>
  </w:num>
  <w:num w:numId="6" w16cid:durableId="2033263988">
    <w:abstractNumId w:val="3"/>
  </w:num>
  <w:num w:numId="7" w16cid:durableId="1574317105">
    <w:abstractNumId w:val="2"/>
  </w:num>
  <w:num w:numId="8" w16cid:durableId="206070891">
    <w:abstractNumId w:val="1"/>
  </w:num>
  <w:num w:numId="9" w16cid:durableId="3775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DBA"/>
    <w:rsid w:val="0015074B"/>
    <w:rsid w:val="0029639D"/>
    <w:rsid w:val="00312783"/>
    <w:rsid w:val="00326F90"/>
    <w:rsid w:val="003A15E9"/>
    <w:rsid w:val="005020CA"/>
    <w:rsid w:val="008B569A"/>
    <w:rsid w:val="00A82E37"/>
    <w:rsid w:val="00AA1D8D"/>
    <w:rsid w:val="00B47730"/>
    <w:rsid w:val="00C3777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C3D81"/>
  <w14:defaultImageDpi w14:val="300"/>
  <w15:docId w15:val="{BCC14D20-E60F-224D-8D06-A269F30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Kittisak Prompiam</cp:lastModifiedBy>
  <cp:revision>2</cp:revision>
  <dcterms:created xsi:type="dcterms:W3CDTF">2025-04-11T07:17:00Z</dcterms:created>
  <dcterms:modified xsi:type="dcterms:W3CDTF">2025-04-11T07:17:00Z</dcterms:modified>
  <cp:category/>
</cp:coreProperties>
</file>